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2008年MPA联考高分突破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2008年MPA联考高分突破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本书出售、求购地址：https://www.jiaokey.com/book/detail/12022097.html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关键词搜索：https://www.jiaokey.com/tag/2008年MPA联考高分突破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