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集体林权制度改革背景下的农村医疗、教育事业发展</w:t>
      </w:r>
    </w:p>
    <w:p>
      <w:r>
        <w:rPr>
          <w:rFonts w:ascii="宋体" w:hAnsi="宋体" w:eastAsia="宋体"/>
          <w:sz w:val="24"/>
        </w:rPr>
        <w:t>孔祥智，王全，孙春等著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集体林权制度改革背景下的农村医疗、教育事业发展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孔祥智，王全，孙春等著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本书出售、求购地址：https://www.jiaokey.com/book/detail/12022044.html</w:t>
      </w:r>
    </w:p>
    <w:p>
      <w:r>
        <w:t>更多相关图书推荐：https://www.jiaokey.com</w:t>
      </w:r>
    </w:p>
    <w:p>
      <w:r>
        <w:t>孔祥智，王全，孙春等著 其他作品：https://www.jiaokey.com/tag/孔祥智，王全，孙春等著.html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关键词搜索：https://www.jiaokey.com/tag/集体林权制度改革背景下的农村医疗、教育事业发展.html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