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书名：世界生肖邮票目录  彩印</w:t>
      </w:r>
    </w:p>
    <w:p>
      <w:r>
        <w:t>作者：周治华，徐星瑛，黄秉泽编</w:t>
      </w:r>
    </w:p>
    <w:p>
      <w:r>
        <w:t>出版社：北京：人民邮电出版社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世界生肖邮票目录  彩印 评论地址：https://www.jiaokey.com/book/detail/12022015.html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