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中国佛教心性论研究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中国佛教心性论研究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佛教－宗教哲学－研究－中国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本书出售、求购地址：https://www.jiaokey.com/book/detail/12021973.html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关键词搜索：https://www.jiaokey.com/tag/佛教－宗教哲学－研究－中国.html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