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书名：中国人膳食平衡手册</w:t>
      </w:r>
    </w:p>
    <w:p>
      <w:r>
        <w:t>作者：徐广飞，谢英彪主编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总页数：231</w:t>
      </w:r>
    </w:p>
    <w:p>
      <w:r>
        <w:t>更多请访问教客网: www.jiaokey.com</w:t>
      </w:r>
    </w:p>
    <w:p>
      <w:r>
        <w:t>中国人膳食平衡手册 评论地址：https://www.jiaokey.com/book/detail/12021955.html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