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书名：现代骨科疾病的诊断和治疗</w:t>
      </w:r>
    </w:p>
    <w:p>
      <w:r>
        <w:t>作者：杨景随编著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现代骨科疾病的诊断和治疗 评论地址：https://www.jiaokey.com/book/detail/12021937.html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