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书名：心脏疾病与细胞移植</w:t>
      </w:r>
    </w:p>
    <w:p>
      <w:r>
        <w:t>作者：范英昌主编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心脏疾病与细胞移植 评论地址：https://www.jiaokey.com/book/detail/12021936.html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