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书名：探索21世纪中国教育创新之路  职业教育卷</w:t>
      </w:r>
    </w:p>
    <w:p>
      <w:r>
        <w:t>作者：程方平主编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探索21世纪中国教育创新之路  职业教育卷 评论地址：https://www.jiaokey.com/book/detail/12021918.html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