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书名：培养男孩  决定男孩命运的93个细节  成长版</w:t>
      </w:r>
    </w:p>
    <w:p>
      <w:r>
        <w:t>作者：侯刚编著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培养男孩  决定男孩命运的93个细节  成长版 评论地址：https://www.jiaokey.com/book/detail/12021913.html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