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书名：动物源性食品安全与兽药残留检测技术</w:t>
      </w:r>
    </w:p>
    <w:p>
      <w:r>
        <w:t>作者：李志荣，丁双阳主编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动物源性食品安全与兽药残留检测技术 评论地址：https://www.jiaokey.com/book/detail/12021912.html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