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加利福尼亚思想与美国高等教育  1850-1960年的总体规划</w:t>
      </w:r>
    </w:p>
    <w:p>
      <w:r>
        <w:rPr>
          <w:rFonts w:ascii="宋体" w:hAnsi="宋体" w:eastAsia="宋体"/>
          <w:sz w:val="24"/>
        </w:rPr>
        <w:t>（美）约翰·奥伯利·道格拉斯著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加利福尼亚思想与美国高等教育  1850-1960年的总体规划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（美）约翰·奥伯利·道格拉斯著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本书出售、求购地址：https://www.jiaokey.com/book/detail/12021885.html</w:t>
      </w:r>
    </w:p>
    <w:p>
      <w:r>
        <w:t>更多相关图书推荐：https://www.jiaokey.com</w:t>
      </w:r>
    </w:p>
    <w:p>
      <w:r>
        <w:t>（美）约翰·奥伯利·道格拉斯著 其他作品：https://www.jiaokey.com/tag/（美）约翰·奥伯利·道格拉斯著.html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关键词搜索：https://www.jiaokey.com/tag/加利福尼亚思想与美国高等教育  1850-1960年的总体规划.html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