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社会研究中的基础统计学  第9版</w:t>
      </w:r>
    </w:p>
    <w:p>
      <w:r>
        <w:rPr>
          <w:rFonts w:ascii="宋体" w:hAnsi="宋体" w:eastAsia="宋体"/>
          <w:sz w:val="24"/>
        </w:rPr>
        <w:t>（美）杰克·莱文，詹姆斯·艾伦·福克斯著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社会研究中的基础统计学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（美）杰克·莱文，詹姆斯·艾伦·福克斯著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本书出售、求购地址：https://www.jiaokey.com/book/detail/12021853.html</w:t>
      </w:r>
    </w:p>
    <w:p>
      <w:r>
        <w:t>更多相关图书推荐：https://www.jiaokey.com</w:t>
      </w:r>
    </w:p>
    <w:p>
      <w:r>
        <w:t>（美）杰克·莱文，詹姆斯·艾伦·福克斯著 其他作品：https://www.jiaokey.com/tag/（美）杰克·莱文，詹姆斯·艾伦·福克斯著.html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关键词搜索：https://www.jiaokey.com/tag/社会研究中的基础统计学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