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作者：何鸿编</w:t>
      </w:r>
    </w:p>
    <w:p>
      <w:r>
        <w:t>出版社：南昌:江西美术出版社,2008.05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怀素自叙帖 评论地址：https://www.jiaokey.com/book/detail/12021836.html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