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书名：清东陵和它的守望者</w:t>
      </w:r>
    </w:p>
    <w:p>
      <w:r>
        <w:t>作者：孙泓洁，祝天华著</w:t>
      </w:r>
    </w:p>
    <w:p>
      <w:r>
        <w:t>出版社：石家庄：河北美术出版社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清东陵和它的守望者 评论地址：https://www.jiaokey.com/book/detail/12021808.html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