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财务总监  如何高效治理财务风险与危机</w:t>
      </w:r>
    </w:p>
    <w:p>
      <w:r>
        <w:rPr>
          <w:rFonts w:ascii="宋体" w:hAnsi="宋体" w:eastAsia="宋体"/>
          <w:sz w:val="24"/>
        </w:rPr>
        <w:t>杨和茂著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财务总监  如何高效治理财务风险与危机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本书出售、求购地址：https://www.jiaokey.com/book/detail/12021805.html</w:t>
      </w:r>
    </w:p>
    <w:p>
      <w:r>
        <w:t>更多相关图书推荐：https://www.jiaokey.com</w:t>
      </w:r>
    </w:p>
    <w:p>
      <w:r>
        <w:t>杨和茂著 其他作品：https://www.jiaokey.com/tag/杨和茂著.html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关键词搜索：https://www.jiaokey.com/tag/财务总监  如何高效治理财务风险与危机.html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