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书名：学会提问  “学问”教学的理论研究与模式建构</w:t>
      </w:r>
    </w:p>
    <w:p>
      <w:r>
        <w:t>作者：司成勇著</w:t>
      </w:r>
    </w:p>
    <w:p>
      <w:r>
        <w:t>出版社：兰州：甘肃教育出版社</w:t>
      </w:r>
    </w:p>
    <w:p>
      <w:r>
        <w:t>出版日期：2007.03</w:t>
      </w:r>
    </w:p>
    <w:p>
      <w:r>
        <w:t>总页数：291</w:t>
      </w:r>
    </w:p>
    <w:p>
      <w:r>
        <w:t>更多请访问教客网: www.jiaokey.com</w:t>
      </w:r>
    </w:p>
    <w:p>
      <w:r>
        <w:t>学会提问  “学问”教学的理论研究与模式建构 评论地址：https://www.jiaokey.com/book/detail/12021773.html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