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书名：地下画廊  魏晋墓群  中日对照</w:t>
      </w:r>
    </w:p>
    <w:p>
      <w:r>
        <w:t>作者：张兴盛著</w:t>
      </w:r>
    </w:p>
    <w:p>
      <w:r>
        <w:t>出版社：兰州：敦煌文艺出版社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地下画廊  魏晋墓群  中日对照 评论地址：https://www.jiaokey.com/book/detail/12021749.html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