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怎样学习中国共产党历史</w:t>
      </w:r>
    </w:p>
    <w:p>
      <w:r>
        <w:rPr>
          <w:rFonts w:ascii="宋体" w:hAnsi="宋体" w:eastAsia="宋体"/>
          <w:sz w:val="24"/>
        </w:rPr>
        <w:t>顾崇宝，李复，李明前著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怎样学习中国共产党历史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顾崇宝，李复，李明前著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本书出售、求购地址：https://www.jiaokey.com/book/detail/12021746.html</w:t>
      </w:r>
    </w:p>
    <w:p>
      <w:r>
        <w:t>更多相关图书推荐：https://www.jiaokey.com</w:t>
      </w:r>
    </w:p>
    <w:p>
      <w:r>
        <w:t>顾崇宝，李复，李明前著 其他作品：https://www.jiaokey.com/tag/顾崇宝，李复，李明前著.html</w:t>
      </w:r>
    </w:p>
    <w:p>
      <w:r>
        <w:t>关键词搜索：https://www.jiaokey.com/tag/怎样学习中国共产党历史.html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