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戎马湘湖人  纪念抗美援朝胜利50周年文集</w:t>
      </w:r>
    </w:p>
    <w:p>
      <w:r>
        <w:rPr>
          <w:rFonts w:ascii="宋体" w:hAnsi="宋体" w:eastAsia="宋体"/>
          <w:sz w:val="24"/>
        </w:rPr>
        <w:t>萧凌主编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戎马湘湖人  纪念抗美援朝胜利50周年文集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本书出售、求购地址：https://www.jiaokey.com/book/detail/12021720.html</w:t>
      </w:r>
    </w:p>
    <w:p>
      <w:r>
        <w:t>更多相关图书推荐：https://www.jiaokey.com</w:t>
      </w:r>
    </w:p>
    <w:p>
      <w:r>
        <w:t>萧凌主编 其他作品：https://www.jiaokey.com/tag/萧凌主编.html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关键词搜索：https://www.jiaokey.com/tag/戎马湘湖人  纪念抗美援朝胜利50周年文集.html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