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社会主义时期党史参考资料选编  （下册）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社会主义时期党史参考资料选编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本书出售、求购地址：https://www.jiaokey.com/book/detail/12021718.html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关键词搜索：https://www.jiaokey.com/tag/社会主义时期党史参考资料选编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