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书名：镇江名胜古迹印痕</w:t>
      </w:r>
    </w:p>
    <w:p>
      <w:r>
        <w:t>作者：镇江中泠印社编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镇江名胜古迹印痕 评论地址：https://www.jiaokey.com/book/detail/12021708.html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