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书名：石家庄党史资料  第八辑  中共直中特委  1928-1937</w:t>
      </w:r>
    </w:p>
    <w:p>
      <w:r>
        <w:t>作者：中共石家庄地委党史研究室，中共石家庄市委党史征编室合编</w:t>
      </w:r>
    </w:p>
    <w:p>
      <w:r>
        <w:t>出版社：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石家庄党史资料  第八辑  中共直中特委  1928-1937 评论地址：https://www.jiaokey.com/book/detail/12021701.html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