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书名：军史旁编  第三集</w:t>
      </w:r>
    </w:p>
    <w:p>
      <w:r>
        <w:t>作者：陆军第三十八军政治部编</w:t>
      </w:r>
    </w:p>
    <w:p>
      <w:r>
        <w:t>出版社：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军史旁编  第三集 评论地址：https://www.jiaokey.com/book/detail/12021694.html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