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书名：临淄党史资料  3</w:t>
      </w:r>
    </w:p>
    <w:p>
      <w:r>
        <w:t>作者：中共临淄区委党史资料征集研究委员会整理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临淄党史资料  3 评论地址：https://www.jiaokey.com/book/detail/12021551.html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