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书名：湘漓风云  桂北游击队战斗史诗  兴安篇</w:t>
      </w:r>
    </w:p>
    <w:p>
      <w:r>
        <w:t>作者：黄纯直著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湘漓风云  桂北游击队战斗史诗  兴安篇 评论地址：https://www.jiaokey.com/book/detail/12021520.html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