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书名：河北工业大学百年校庆专集  1903-2003</w:t>
      </w:r>
    </w:p>
    <w:p>
      <w:r>
        <w:t>作者：陈德第主编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总页数：356</w:t>
      </w:r>
    </w:p>
    <w:p>
      <w:r>
        <w:t>更多请访问教客网: www.jiaokey.com</w:t>
      </w:r>
    </w:p>
    <w:p>
      <w:r>
        <w:t>河北工业大学百年校庆专集  1903-2003 评论地址：https://www.jiaokey.com/book/detail/12021449.html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