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书名：天津文化简志稿</w:t>
      </w:r>
    </w:p>
    <w:p>
      <w:r>
        <w:t>作者：天津市文化局文化史志编修委员会编</w:t>
      </w:r>
    </w:p>
    <w:p>
      <w:r>
        <w:t>出版社：天津市文化局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天津文化简志稿 评论地址：https://www.jiaokey.com/book/detail/12021441.html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