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书名：滨海城市  天津农业图鉴</w:t>
      </w:r>
    </w:p>
    <w:p>
      <w:r>
        <w:t>作者：崔士光主编；况清楷等编著</w:t>
      </w:r>
    </w:p>
    <w:p>
      <w:r>
        <w:t>出版社：北京：海洋出版社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滨海城市  天津农业图鉴 评论地址：https://www.jiaokey.com/book/detail/12021437.html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