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书名：楚国芈姓系出炎帝源于淅川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楚国芈姓系出炎帝源于淅川 评论地址：https://www.jiaokey.com/book/detail/12021413.html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