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书名：中国楚文化研究会第六次年会材料  南阳宛城建置考</w:t>
      </w:r>
    </w:p>
    <w:p>
      <w:r>
        <w:t>作者：王建中</w:t>
      </w:r>
    </w:p>
    <w:p>
      <w:r>
        <w:t>出版社：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中国楚文化研究会第六次年会材料  南阳宛城建置考 评论地址：https://www.jiaokey.com/book/detail/12021411.html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