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书名：从随县战国墓来看封建制度下杀殉的斑斑血渍</w:t>
      </w:r>
    </w:p>
    <w:p>
      <w:r>
        <w:t>作者：顾铁符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从随县战国墓来看封建制度下杀殉的斑斑血渍 评论地址：https://www.jiaokey.com/book/detail/12021406.html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