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书名：纪念天津解放四十周年学术讨论会论文  尽快把天津港辟建成自由港区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纪念天津解放四十周年学术讨论会论文  尽快把天津港辟建成自由港区 评论地址：https://www.jiaokey.com/book/detail/12021386.html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