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书名：清入关前都城述略</w:t>
      </w:r>
    </w:p>
    <w:p>
      <w:r>
        <w:t>作者：李凤民</w:t>
      </w:r>
    </w:p>
    <w:p>
      <w:r>
        <w:t>出版社：沈阳故宫博物馆</w:t>
      </w:r>
    </w:p>
    <w:p>
      <w:r>
        <w:t>出版日期：1983.09</w:t>
      </w:r>
    </w:p>
    <w:p>
      <w:r>
        <w:t>总页数：20</w:t>
      </w:r>
    </w:p>
    <w:p>
      <w:r>
        <w:t>更多请访问教客网: www.jiaokey.com</w:t>
      </w:r>
    </w:p>
    <w:p>
      <w:r>
        <w:t>清入关前都城述略 评论地址：https://www.jiaokey.com/book/detail/12021292.html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