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书名：波斯琐罗亚斯德教葬俗及其在华的变化</w:t>
      </w:r>
    </w:p>
    <w:p>
      <w:r>
        <w:t>作者：林悟殊</w:t>
      </w:r>
    </w:p>
    <w:p>
      <w:r>
        <w:t>出版社：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波斯琐罗亚斯德教葬俗及其在华的变化 评论地址：https://www.jiaokey.com/book/detail/12021289.html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