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书名：呼和浩特西郊西白塔古城考古散记</w:t>
      </w:r>
    </w:p>
    <w:p>
      <w:r>
        <w:t>作者：张郁</w:t>
      </w:r>
    </w:p>
    <w:p>
      <w:r>
        <w:t>出版社：契丹考古学术会议筹备组</w:t>
      </w:r>
    </w:p>
    <w:p>
      <w:r>
        <w:t>出版日期：1983.06</w:t>
      </w:r>
    </w:p>
    <w:p>
      <w:r>
        <w:t>总页数：10</w:t>
      </w:r>
    </w:p>
    <w:p>
      <w:r>
        <w:t>更多请访问教客网: www.jiaokey.com</w:t>
      </w:r>
    </w:p>
    <w:p>
      <w:r>
        <w:t>呼和浩特西郊西白塔古城考古散记 评论地址：https://www.jiaokey.com/book/detail/12021287.html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