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书名：辽帝的柴册仪</w:t>
      </w:r>
    </w:p>
    <w:p>
      <w:r>
        <w:t>作者：舒焚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辽帝的柴册仪 评论地址：https://www.jiaokey.com/book/detail/12021286.html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