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书名：内蒙古奈曼旗满德图遗址</w:t>
      </w:r>
    </w:p>
    <w:p>
      <w:r>
        <w:t>作者：刘振华</w:t>
      </w:r>
    </w:p>
    <w:p>
      <w:r>
        <w:t>出版社：吉林省考古研究室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内蒙古奈曼旗满德图遗址 评论地址：https://www.jiaokey.com/book/detail/12021285.html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