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书名：丝绸之路西北史地学术讨论会论文  《从唐代过所文书所见通“西域”的中道》</w:t>
      </w:r>
    </w:p>
    <w:p>
      <w:r>
        <w:t>作者：程喜霖</w:t>
      </w:r>
    </w:p>
    <w:p>
      <w:r>
        <w:t>出版社：</w:t>
      </w:r>
    </w:p>
    <w:p>
      <w:r>
        <w:t>出版日期：1986.07</w:t>
      </w:r>
    </w:p>
    <w:p>
      <w:r>
        <w:t>总页数：18</w:t>
      </w:r>
    </w:p>
    <w:p>
      <w:r>
        <w:t>更多请访问教客网: www.jiaokey.com</w:t>
      </w:r>
    </w:p>
    <w:p>
      <w:r>
        <w:t>丝绸之路西北史地学术讨论会论文  《从唐代过所文书所见通“西域”的中道》 评论地址：https://www.jiaokey.com/book/detail/12021278.html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