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书名：首都老战士合唱团的十年  1979—1989</w:t>
      </w:r>
    </w:p>
    <w:p>
      <w:r>
        <w:t>作者：首都老战士合唱团编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首都老战士合唱团的十年  1979—1989 评论地址：https://www.jiaokey.com/book/detail/12021251.html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