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书名：新乡专区工业企业技术经济指标目录</w:t>
      </w:r>
    </w:p>
    <w:p>
      <w:r>
        <w:t>作者：河南省新乡专员公署工业局编</w:t>
      </w:r>
    </w:p>
    <w:p>
      <w:r>
        <w:t>出版社：</w:t>
      </w:r>
    </w:p>
    <w:p>
      <w:r>
        <w:t>出版日期：1963.07</w:t>
      </w:r>
    </w:p>
    <w:p>
      <w:r>
        <w:t>总页数：25</w:t>
      </w:r>
    </w:p>
    <w:p>
      <w:r>
        <w:t>更多请访问教客网: www.jiaokey.com</w:t>
      </w:r>
    </w:p>
    <w:p>
      <w:r>
        <w:t>新乡专区工业企业技术经济指标目录 评论地址：https://www.jiaokey.com/book/detail/12021230.html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