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番禺文史资料  第十五期  历史回眸  情系政协  番禺区政协历届委员联谊会成立十五周年纪念特辑  1987—2002</w:t>
      </w:r>
    </w:p>
    <w:p>
      <w:r>
        <w:rPr>
          <w:rFonts w:ascii="宋体" w:hAnsi="宋体" w:eastAsia="宋体"/>
          <w:sz w:val="24"/>
        </w:rPr>
        <w:t>番禺区政协历届委员联谊会成立十五周年特辑编辑委员会编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12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番禺文史资料  第十五期  历史回眸  情系政协  番禺区政协历届委员联谊会成立十五周年纪念特辑  1987—2002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番禺区政协历届委员联谊会成立十五周年特辑编辑委员会编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番禺区政协历届究委员会联谊会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本书出售、求购地址：https://www.jiaokey.com/book/detail/12021203.html</w:t>
      </w:r>
    </w:p>
    <w:p>
      <w:r>
        <w:t>更多相关图书推荐：https://www.jiaokey.com</w:t>
      </w:r>
    </w:p>
    <w:p>
      <w:r>
        <w:t>番禺区政协历届委员联谊会成立十五周年特辑编辑委员会编 其他作品：https://www.jiaokey.com/tag/番禺区政协历届委员联谊会成立十五周年特辑编辑委员会编.html</w:t>
      </w:r>
    </w:p>
    <w:p>
      <w:r>
        <w:t>番禺区政协历届究委员会联谊会 出版图书：https://www.jiaokey.com/tag/番禺区政协历届究委员会联谊会.html</w:t>
      </w:r>
    </w:p>
    <w:p>
      <w:r>
        <w:t>关键词搜索：https://www.jiaokey.com/tag/番禺文史资料  第十五期  历史回眸  情系政协  番禺区政协历届委员联谊会成立十五周年纪念特辑  1987—2002.html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