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书名：岳麓枫红  长沙市七十年党史、党情简编</w:t>
      </w:r>
    </w:p>
    <w:p>
      <w:r>
        <w:t>作者：臧宝山主编；程枚村等编写</w:t>
      </w:r>
    </w:p>
    <w:p>
      <w:r>
        <w:t>出版社：长沙：湖南出版社</w:t>
      </w:r>
    </w:p>
    <w:p>
      <w:r>
        <w:t>出版日期：1991.06</w:t>
      </w:r>
    </w:p>
    <w:p>
      <w:r>
        <w:t>总页数：353</w:t>
      </w:r>
    </w:p>
    <w:p>
      <w:r>
        <w:t>更多请访问教客网: www.jiaokey.com</w:t>
      </w:r>
    </w:p>
    <w:p>
      <w:r>
        <w:t>岳麓枫红  长沙市七十年党史、党情简编 评论地址：https://www.jiaokey.com/book/detail/12021167.html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