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书名：游乡  戏曲  曲剧</w:t>
      </w:r>
    </w:p>
    <w:p>
      <w:r>
        <w:t>作者：河南省周口专区项城县剧目组编剧，赵淑忍执笔</w:t>
      </w:r>
    </w:p>
    <w:p>
      <w:r>
        <w:t>出版社：北京：中国戏剧出版社</w:t>
      </w:r>
    </w:p>
    <w:p>
      <w:r>
        <w:t>出版日期：1965.09</w:t>
      </w:r>
    </w:p>
    <w:p>
      <w:r>
        <w:t>总页数：26</w:t>
      </w:r>
    </w:p>
    <w:p>
      <w:r>
        <w:t>更多请访问教客网: www.jiaokey.com</w:t>
      </w:r>
    </w:p>
    <w:p>
      <w:r>
        <w:t>游乡  戏曲  曲剧 评论地址：https://www.jiaokey.com/book/detail/12021152.html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