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书名：在神秘的阿拉善  阿拉善社会历史与解放初期一些重大事件的回顾</w:t>
      </w:r>
    </w:p>
    <w:p>
      <w:r>
        <w:t>作者：史继法著</w:t>
      </w:r>
    </w:p>
    <w:p>
      <w:r>
        <w:t>出版社：呼和浩特：内蒙古人民出版社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在神秘的阿拉善  阿拉善社会历史与解放初期一些重大事件的回顾 评论地址：https://www.jiaokey.com/book/detail/12021119.html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