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书名：巴蜀诗词  第二集</w:t>
      </w:r>
    </w:p>
    <w:p>
      <w:r>
        <w:t>作者：四川省文史研究馆，四川省人民政府参事室编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巴蜀诗词  第二集 评论地址：https://www.jiaokey.com/book/detail/12021102.html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