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书名：茶陵党史丛书  第三辑</w:t>
      </w:r>
    </w:p>
    <w:p>
      <w:r>
        <w:t>作者：中共茶陵县委党史资料征集研究办公室编</w:t>
      </w:r>
    </w:p>
    <w:p>
      <w:r>
        <w:t>出版社：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茶陵党史丛书  第三辑 评论地址：https://www.jiaokey.com/book/detail/12021101.html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