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书名：石景山走过的路  建国以来党史专题汇编</w:t>
      </w:r>
    </w:p>
    <w:p>
      <w:r>
        <w:t>作者：中共北京市石景山区委党史办公室编著</w:t>
      </w:r>
    </w:p>
    <w:p>
      <w:r>
        <w:t>出版社：北京：中国文史出版社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石景山走过的路  建国以来党史专题汇编 评论地址：https://www.jiaokey.com/book/detail/12021050.html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