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书名：锦州党史资料  3  回顾与借鉴：建国后锦州地方党史专题资料选编</w:t>
      </w:r>
    </w:p>
    <w:p>
      <w:r>
        <w:t>作者：鲍建中主编</w:t>
      </w:r>
    </w:p>
    <w:p>
      <w:r>
        <w:t>出版社：</w:t>
      </w:r>
    </w:p>
    <w:p>
      <w:r>
        <w:t>出版日期：1989.09</w:t>
      </w:r>
    </w:p>
    <w:p>
      <w:r>
        <w:t>总页数：303</w:t>
      </w:r>
    </w:p>
    <w:p>
      <w:r>
        <w:t>更多请访问教客网: www.jiaokey.com</w:t>
      </w:r>
    </w:p>
    <w:p>
      <w:r>
        <w:t>锦州党史资料  3  回顾与借鉴：建国后锦州地方党史专题资料选编 评论地址：https://www.jiaokey.com/book/detail/12021036.html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