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社会主义的实干家李锁寿</w:t>
      </w:r>
    </w:p>
    <w:p>
      <w:r>
        <w:rPr>
          <w:rFonts w:ascii="宋体" w:hAnsi="宋体" w:eastAsia="宋体"/>
          <w:sz w:val="24"/>
        </w:rPr>
        <w:t>陆拂为等编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社会主义的实干家李锁寿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陆拂为等编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本书出售、求购地址：https://www.jiaokey.com/book/detail/12021026.html</w:t>
      </w:r>
    </w:p>
    <w:p>
      <w:r>
        <w:t>更多相关图书推荐：https://www.jiaokey.com</w:t>
      </w:r>
    </w:p>
    <w:p>
      <w:r>
        <w:t>陆拂为等编 其他作品：https://www.jiaokey.com/tag/陆拂为等编.html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关键词搜索：https://www.jiaokey.com/tag/社会主义的实干家李锁寿.html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