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书名：安阳地区文物录  第一分册</w:t>
      </w:r>
    </w:p>
    <w:p>
      <w:r>
        <w:t>作者：河南省安阳地区文化局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安阳地区文物录  第一分册 评论地址：https://www.jiaokey.com/book/detail/12020967.html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